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</w:t>
      </w:r>
      <w:r>
        <w:rPr>
          <w:rStyle w:val="cat-UserDefinedgrp-26rplc-0"/>
          <w:rFonts w:ascii="Times New Roman" w:eastAsia="Times New Roman" w:hAnsi="Times New Roman" w:cs="Times New Roman"/>
          <w:spacing w:val="1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19018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0">
    <w:name w:val="cat-UserDefined grp-26 rplc-0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2F7A-2F8C-4D53-850D-A6D8F0BE779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